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40EC" w14:textId="77777777" w:rsidR="00763640" w:rsidRPr="00536EDF" w:rsidRDefault="00000000" w:rsidP="00536EDF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536EDF">
        <w:rPr>
          <w:rFonts w:asciiTheme="majorHAnsi" w:hAnsiTheme="majorHAnsi" w:cstheme="majorHAnsi"/>
          <w:b/>
          <w:bCs/>
          <w:lang w:val="es-ES"/>
        </w:rPr>
        <w:t xml:space="preserve">Cicle </w:t>
      </w: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Formatiu</w:t>
      </w:r>
      <w:proofErr w:type="spellEnd"/>
      <w:r w:rsidRPr="00536EDF">
        <w:rPr>
          <w:rFonts w:asciiTheme="majorHAnsi" w:hAnsiTheme="majorHAnsi" w:cstheme="majorHAnsi"/>
          <w:b/>
          <w:bCs/>
          <w:lang w:val="es-ES"/>
        </w:rPr>
        <w:t xml:space="preserve"> de Grau Superior </w:t>
      </w: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d’Integració</w:t>
      </w:r>
      <w:proofErr w:type="spellEnd"/>
      <w:r w:rsidRPr="00536EDF">
        <w:rPr>
          <w:rFonts w:asciiTheme="majorHAnsi" w:hAnsiTheme="majorHAnsi" w:cstheme="majorHAnsi"/>
          <w:b/>
          <w:bCs/>
          <w:lang w:val="es-ES"/>
        </w:rPr>
        <w:t xml:space="preserve"> Social</w:t>
      </w:r>
    </w:p>
    <w:p w14:paraId="1604619F" w14:textId="77777777" w:rsidR="00763640" w:rsidRPr="00536EDF" w:rsidRDefault="00000000" w:rsidP="00536EDF">
      <w:pPr>
        <w:jc w:val="center"/>
        <w:rPr>
          <w:rFonts w:asciiTheme="majorHAnsi" w:hAnsiTheme="majorHAnsi" w:cstheme="majorHAnsi"/>
          <w:b/>
          <w:bCs/>
          <w:lang w:val="es-ES"/>
        </w:rPr>
      </w:pP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Mòdul</w:t>
      </w:r>
      <w:proofErr w:type="spellEnd"/>
      <w:r w:rsidRPr="00536EDF">
        <w:rPr>
          <w:rFonts w:asciiTheme="majorHAnsi" w:hAnsiTheme="majorHAnsi" w:cstheme="majorHAnsi"/>
          <w:b/>
          <w:bCs/>
          <w:lang w:val="es-ES"/>
        </w:rPr>
        <w:t xml:space="preserve">: </w:t>
      </w: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Mediació</w:t>
      </w:r>
      <w:proofErr w:type="spellEnd"/>
      <w:r w:rsidRPr="00536EDF">
        <w:rPr>
          <w:rFonts w:asciiTheme="majorHAnsi" w:hAnsiTheme="majorHAnsi" w:cstheme="majorHAnsi"/>
          <w:b/>
          <w:bCs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Comunitària</w:t>
      </w:r>
      <w:proofErr w:type="spellEnd"/>
    </w:p>
    <w:p w14:paraId="4121D9F8" w14:textId="32EC9122" w:rsidR="00763640" w:rsidRPr="00536EDF" w:rsidRDefault="00000000" w:rsidP="00536EDF">
      <w:pPr>
        <w:jc w:val="center"/>
        <w:rPr>
          <w:rFonts w:asciiTheme="majorHAnsi" w:hAnsiTheme="majorHAnsi" w:cstheme="majorHAnsi"/>
          <w:b/>
          <w:bCs/>
          <w:lang w:val="es-ES"/>
        </w:rPr>
      </w:pPr>
      <w:proofErr w:type="spellStart"/>
      <w:r w:rsidRPr="00536EDF">
        <w:rPr>
          <w:rFonts w:asciiTheme="majorHAnsi" w:hAnsiTheme="majorHAnsi" w:cstheme="majorHAnsi"/>
          <w:b/>
          <w:bCs/>
          <w:lang w:val="es-ES"/>
        </w:rPr>
        <w:t>Microprojecte</w:t>
      </w:r>
      <w:proofErr w:type="spellEnd"/>
      <w:r w:rsidRPr="00536EDF">
        <w:rPr>
          <w:rFonts w:asciiTheme="majorHAnsi" w:hAnsiTheme="majorHAnsi" w:cstheme="majorHAnsi"/>
          <w:b/>
          <w:bCs/>
          <w:lang w:val="es-ES"/>
        </w:rPr>
        <w:t xml:space="preserve"> de </w:t>
      </w:r>
      <w:r w:rsidR="00536EDF" w:rsidRPr="00536EDF">
        <w:rPr>
          <w:rFonts w:asciiTheme="majorHAnsi" w:hAnsiTheme="majorHAnsi" w:cstheme="majorHAnsi"/>
          <w:b/>
          <w:bCs/>
          <w:lang w:val="es-ES"/>
        </w:rPr>
        <w:t>convivencia</w:t>
      </w:r>
    </w:p>
    <w:p w14:paraId="617AAB4A" w14:textId="77777777" w:rsidR="00536EDF" w:rsidRPr="00536EDF" w:rsidRDefault="00536EDF" w:rsidP="00536EDF">
      <w:pPr>
        <w:jc w:val="center"/>
        <w:rPr>
          <w:rFonts w:asciiTheme="majorHAnsi" w:hAnsiTheme="majorHAnsi" w:cstheme="majorHAnsi"/>
          <w:lang w:val="es-ES"/>
        </w:rPr>
      </w:pPr>
    </w:p>
    <w:p w14:paraId="4AB3C454" w14:textId="2FE1A968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1.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Context</w:t>
      </w:r>
      <w:proofErr w:type="spellEnd"/>
      <w:r w:rsidR="00000000" w:rsidRPr="00536EDF">
        <w:rPr>
          <w:rFonts w:cstheme="majorHAnsi"/>
          <w:lang w:val="es-ES"/>
        </w:rPr>
        <w:t xml:space="preserve"> i </w:t>
      </w:r>
      <w:proofErr w:type="spellStart"/>
      <w:r w:rsidR="00000000" w:rsidRPr="00536EDF">
        <w:rPr>
          <w:rFonts w:cstheme="majorHAnsi"/>
          <w:lang w:val="es-ES"/>
        </w:rPr>
        <w:t>justificació</w:t>
      </w:r>
      <w:proofErr w:type="spellEnd"/>
    </w:p>
    <w:p w14:paraId="6D7F9E0F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Expliqueu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breument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per </w:t>
      </w:r>
      <w:proofErr w:type="spellStart"/>
      <w:r w:rsidRPr="00536EDF">
        <w:rPr>
          <w:rFonts w:asciiTheme="majorHAnsi" w:hAnsiTheme="majorHAnsi" w:cstheme="majorHAnsi"/>
          <w:lang w:val="es-ES"/>
        </w:rPr>
        <w:t>què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heu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triat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aquesta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activitat</w:t>
      </w:r>
      <w:proofErr w:type="spellEnd"/>
      <w:r w:rsidRPr="00536EDF">
        <w:rPr>
          <w:rFonts w:asciiTheme="majorHAnsi" w:hAnsiTheme="majorHAnsi" w:cstheme="majorHAnsi"/>
          <w:lang w:val="es-ES"/>
        </w:rPr>
        <w:t>:</w:t>
      </w:r>
      <w:r w:rsidRPr="00536EDF">
        <w:rPr>
          <w:rFonts w:asciiTheme="majorHAnsi" w:hAnsiTheme="majorHAnsi" w:cstheme="majorHAnsi"/>
          <w:lang w:val="es-ES"/>
        </w:rPr>
        <w:br/>
        <w:t xml:space="preserve">- Quina </w:t>
      </w:r>
      <w:proofErr w:type="spellStart"/>
      <w:r w:rsidRPr="00536EDF">
        <w:rPr>
          <w:rFonts w:asciiTheme="majorHAnsi" w:hAnsiTheme="majorHAnsi" w:cstheme="majorHAnsi"/>
          <w:lang w:val="es-ES"/>
        </w:rPr>
        <w:t>necessitat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o </w:t>
      </w:r>
      <w:proofErr w:type="spellStart"/>
      <w:r w:rsidRPr="00536EDF">
        <w:rPr>
          <w:rFonts w:asciiTheme="majorHAnsi" w:hAnsiTheme="majorHAnsi" w:cstheme="majorHAnsi"/>
          <w:lang w:val="es-ES"/>
        </w:rPr>
        <w:t>situació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heu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detectat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al centre o al </w:t>
      </w:r>
      <w:proofErr w:type="spellStart"/>
      <w:r w:rsidRPr="00536EDF">
        <w:rPr>
          <w:rFonts w:asciiTheme="majorHAnsi" w:hAnsiTheme="majorHAnsi" w:cstheme="majorHAnsi"/>
          <w:lang w:val="es-ES"/>
        </w:rPr>
        <w:t>vostre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entorn</w:t>
      </w:r>
      <w:proofErr w:type="spellEnd"/>
      <w:r w:rsidRPr="00536EDF">
        <w:rPr>
          <w:rFonts w:asciiTheme="majorHAnsi" w:hAnsiTheme="majorHAnsi" w:cstheme="majorHAnsi"/>
          <w:lang w:val="es-ES"/>
        </w:rPr>
        <w:t>?</w:t>
      </w:r>
      <w:r w:rsidRPr="00536EDF">
        <w:rPr>
          <w:rFonts w:asciiTheme="majorHAnsi" w:hAnsiTheme="majorHAnsi" w:cstheme="majorHAnsi"/>
          <w:lang w:val="es-ES"/>
        </w:rPr>
        <w:br/>
        <w:t xml:space="preserve">- </w:t>
      </w:r>
      <w:proofErr w:type="spellStart"/>
      <w:r w:rsidRPr="00536EDF">
        <w:rPr>
          <w:rFonts w:asciiTheme="majorHAnsi" w:hAnsiTheme="majorHAnsi" w:cstheme="majorHAnsi"/>
          <w:lang w:val="es-ES"/>
        </w:rPr>
        <w:t>Què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voleu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millorar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o </w:t>
      </w:r>
      <w:proofErr w:type="spellStart"/>
      <w:r w:rsidRPr="00536EDF">
        <w:rPr>
          <w:rFonts w:asciiTheme="majorHAnsi" w:hAnsiTheme="majorHAnsi" w:cstheme="majorHAnsi"/>
          <w:lang w:val="es-ES"/>
        </w:rPr>
        <w:t>afavorir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amb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aquesta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proposta</w:t>
      </w:r>
      <w:proofErr w:type="spellEnd"/>
      <w:r w:rsidRPr="00536EDF">
        <w:rPr>
          <w:rFonts w:asciiTheme="majorHAnsi" w:hAnsiTheme="majorHAnsi" w:cstheme="majorHAnsi"/>
          <w:lang w:val="es-ES"/>
        </w:rPr>
        <w:t>?</w:t>
      </w:r>
    </w:p>
    <w:p w14:paraId="53DF9398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432E08A8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80EF816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15042C7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0F1E9D85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48DA6E6" w14:textId="1693AFDE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2.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Objectius</w:t>
      </w:r>
      <w:proofErr w:type="spellEnd"/>
      <w:r w:rsidR="00000000" w:rsidRPr="00536EDF">
        <w:rPr>
          <w:rFonts w:cstheme="majorHAnsi"/>
          <w:lang w:val="es-ES"/>
        </w:rPr>
        <w:t xml:space="preserve"> del </w:t>
      </w:r>
      <w:proofErr w:type="spellStart"/>
      <w:r w:rsidR="00000000" w:rsidRPr="00536EDF">
        <w:rPr>
          <w:rFonts w:cstheme="majorHAnsi"/>
          <w:lang w:val="es-ES"/>
        </w:rPr>
        <w:t>microprojecte</w:t>
      </w:r>
      <w:proofErr w:type="spellEnd"/>
    </w:p>
    <w:p w14:paraId="585DE99B" w14:textId="77777777" w:rsidR="00536EDF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Redacteu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2 o 3 </w:t>
      </w:r>
      <w:proofErr w:type="spellStart"/>
      <w:r w:rsidRPr="00536EDF">
        <w:rPr>
          <w:rFonts w:asciiTheme="majorHAnsi" w:hAnsiTheme="majorHAnsi" w:cstheme="majorHAnsi"/>
          <w:lang w:val="es-ES"/>
        </w:rPr>
        <w:t>objectius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clars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i </w:t>
      </w:r>
      <w:proofErr w:type="spellStart"/>
      <w:r w:rsidRPr="00536EDF">
        <w:rPr>
          <w:rFonts w:asciiTheme="majorHAnsi" w:hAnsiTheme="majorHAnsi" w:cstheme="majorHAnsi"/>
          <w:lang w:val="es-ES"/>
        </w:rPr>
        <w:t>realistes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. </w:t>
      </w:r>
    </w:p>
    <w:p w14:paraId="69488624" w14:textId="20EDC832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(</w:t>
      </w:r>
      <w:proofErr w:type="spellStart"/>
      <w:r w:rsidRPr="00536EDF">
        <w:rPr>
          <w:rFonts w:asciiTheme="majorHAnsi" w:hAnsiTheme="majorHAnsi" w:cstheme="majorHAnsi"/>
          <w:lang w:val="es-ES"/>
        </w:rPr>
        <w:t>Exemples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: fomentar la </w:t>
      </w:r>
      <w:proofErr w:type="spellStart"/>
      <w:r w:rsidRPr="00536EDF">
        <w:rPr>
          <w:rFonts w:asciiTheme="majorHAnsi" w:hAnsiTheme="majorHAnsi" w:cstheme="majorHAnsi"/>
          <w:lang w:val="es-ES"/>
        </w:rPr>
        <w:t>comunicació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entre </w:t>
      </w:r>
      <w:proofErr w:type="spellStart"/>
      <w:r w:rsidRPr="00536EDF">
        <w:rPr>
          <w:rFonts w:asciiTheme="majorHAnsi" w:hAnsiTheme="majorHAnsi" w:cstheme="majorHAnsi"/>
          <w:lang w:val="es-ES"/>
        </w:rPr>
        <w:t>grups</w:t>
      </w:r>
      <w:proofErr w:type="spellEnd"/>
      <w:r w:rsidRPr="00536EDF">
        <w:rPr>
          <w:rFonts w:asciiTheme="majorHAnsi" w:hAnsiTheme="majorHAnsi" w:cstheme="majorHAnsi"/>
          <w:lang w:val="es-ES"/>
        </w:rPr>
        <w:t>, potenciar el respecte intercultural</w:t>
      </w:r>
      <w:r w:rsidR="00536EDF" w:rsidRPr="00536EDF">
        <w:rPr>
          <w:rFonts w:asciiTheme="majorHAnsi" w:hAnsiTheme="majorHAnsi" w:cstheme="majorHAnsi"/>
          <w:lang w:val="es-ES"/>
        </w:rPr>
        <w:t xml:space="preserve"> o multicultural</w:t>
      </w:r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millorar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la </w:t>
      </w:r>
      <w:proofErr w:type="spellStart"/>
      <w:r w:rsidRPr="00536EDF">
        <w:rPr>
          <w:rFonts w:asciiTheme="majorHAnsi" w:hAnsiTheme="majorHAnsi" w:cstheme="majorHAnsi"/>
          <w:lang w:val="es-ES"/>
        </w:rPr>
        <w:t>convivència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al centre...)</w:t>
      </w:r>
    </w:p>
    <w:p w14:paraId="1E4F02F3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830DF05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5E8AC3D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A248FCE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7AD9E09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3A94B50F" w14:textId="7E9B51A2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2.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Descripció</w:t>
      </w:r>
      <w:proofErr w:type="spellEnd"/>
      <w:r w:rsidR="00000000" w:rsidRPr="00536EDF">
        <w:rPr>
          <w:rFonts w:cstheme="majorHAnsi"/>
          <w:lang w:val="es-ES"/>
        </w:rPr>
        <w:t xml:space="preserve"> de </w:t>
      </w:r>
      <w:proofErr w:type="spellStart"/>
      <w:r w:rsidR="00000000" w:rsidRPr="00536EDF">
        <w:rPr>
          <w:rFonts w:cstheme="majorHAnsi"/>
          <w:lang w:val="es-ES"/>
        </w:rPr>
        <w:t>l’activitat</w:t>
      </w:r>
      <w:proofErr w:type="spellEnd"/>
    </w:p>
    <w:p w14:paraId="75F2C89A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Expliqueu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en </w:t>
      </w:r>
      <w:proofErr w:type="spellStart"/>
      <w:r w:rsidRPr="00536EDF">
        <w:rPr>
          <w:rFonts w:asciiTheme="majorHAnsi" w:hAnsiTheme="majorHAnsi" w:cstheme="majorHAnsi"/>
          <w:lang w:val="es-ES"/>
        </w:rPr>
        <w:t>què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consisteix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la </w:t>
      </w:r>
      <w:proofErr w:type="spellStart"/>
      <w:r w:rsidRPr="00536EDF">
        <w:rPr>
          <w:rFonts w:asciiTheme="majorHAnsi" w:hAnsiTheme="majorHAnsi" w:cstheme="majorHAnsi"/>
          <w:lang w:val="es-ES"/>
        </w:rPr>
        <w:t>vostra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proposta</w:t>
      </w:r>
      <w:proofErr w:type="spellEnd"/>
      <w:r w:rsidRPr="00536EDF">
        <w:rPr>
          <w:rFonts w:asciiTheme="majorHAnsi" w:hAnsiTheme="majorHAnsi" w:cstheme="majorHAnsi"/>
          <w:lang w:val="es-ES"/>
        </w:rPr>
        <w:t>.</w:t>
      </w:r>
      <w:r w:rsidRPr="00536EDF">
        <w:rPr>
          <w:rFonts w:asciiTheme="majorHAnsi" w:hAnsiTheme="majorHAnsi" w:cstheme="majorHAnsi"/>
          <w:lang w:val="es-ES"/>
        </w:rPr>
        <w:br/>
        <w:t xml:space="preserve">- </w:t>
      </w:r>
      <w:proofErr w:type="spellStart"/>
      <w:r w:rsidRPr="00536EDF">
        <w:rPr>
          <w:rFonts w:asciiTheme="majorHAnsi" w:hAnsiTheme="majorHAnsi" w:cstheme="majorHAnsi"/>
          <w:lang w:val="es-ES"/>
        </w:rPr>
        <w:t>Quines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accions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fareu</w:t>
      </w:r>
      <w:proofErr w:type="spellEnd"/>
      <w:r w:rsidRPr="00536EDF">
        <w:rPr>
          <w:rFonts w:asciiTheme="majorHAnsi" w:hAnsiTheme="majorHAnsi" w:cstheme="majorHAnsi"/>
          <w:lang w:val="es-ES"/>
        </w:rPr>
        <w:t>?</w:t>
      </w:r>
      <w:r w:rsidRPr="00536EDF">
        <w:rPr>
          <w:rFonts w:asciiTheme="majorHAnsi" w:hAnsiTheme="majorHAnsi" w:cstheme="majorHAnsi"/>
          <w:lang w:val="es-ES"/>
        </w:rPr>
        <w:br/>
        <w:t xml:space="preserve">- </w:t>
      </w:r>
      <w:proofErr w:type="spellStart"/>
      <w:r w:rsidRPr="00536EDF">
        <w:rPr>
          <w:rFonts w:asciiTheme="majorHAnsi" w:hAnsiTheme="majorHAnsi" w:cstheme="majorHAnsi"/>
          <w:lang w:val="es-ES"/>
        </w:rPr>
        <w:t>Com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s’organitzarà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el </w:t>
      </w:r>
      <w:proofErr w:type="spellStart"/>
      <w:r w:rsidRPr="00536EDF">
        <w:rPr>
          <w:rFonts w:asciiTheme="majorHAnsi" w:hAnsiTheme="majorHAnsi" w:cstheme="majorHAnsi"/>
          <w:lang w:val="es-ES"/>
        </w:rPr>
        <w:t>temps</w:t>
      </w:r>
      <w:proofErr w:type="spellEnd"/>
      <w:r w:rsidRPr="00536EDF">
        <w:rPr>
          <w:rFonts w:asciiTheme="majorHAnsi" w:hAnsiTheme="majorHAnsi" w:cstheme="majorHAnsi"/>
          <w:lang w:val="es-ES"/>
        </w:rPr>
        <w:t>?</w:t>
      </w:r>
      <w:r w:rsidRPr="00536EDF">
        <w:rPr>
          <w:rFonts w:asciiTheme="majorHAnsi" w:hAnsiTheme="majorHAnsi" w:cstheme="majorHAnsi"/>
          <w:lang w:val="es-ES"/>
        </w:rPr>
        <w:br/>
        <w:t xml:space="preserve">- </w:t>
      </w:r>
      <w:proofErr w:type="spellStart"/>
      <w:r w:rsidRPr="00536EDF">
        <w:rPr>
          <w:rFonts w:asciiTheme="majorHAnsi" w:hAnsiTheme="majorHAnsi" w:cstheme="majorHAnsi"/>
          <w:lang w:val="es-ES"/>
        </w:rPr>
        <w:t>Què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passaran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els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participants</w:t>
      </w:r>
      <w:proofErr w:type="spellEnd"/>
      <w:r w:rsidRPr="00536EDF">
        <w:rPr>
          <w:rFonts w:asciiTheme="majorHAnsi" w:hAnsiTheme="majorHAnsi" w:cstheme="majorHAnsi"/>
          <w:lang w:val="es-ES"/>
        </w:rPr>
        <w:t>?</w:t>
      </w:r>
    </w:p>
    <w:p w14:paraId="7E06B912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2F6F4ED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371F1F02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lastRenderedPageBreak/>
        <w:t>_______________________________________________________________</w:t>
      </w:r>
    </w:p>
    <w:p w14:paraId="3FF573AE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4663BFE3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7BC553F5" w14:textId="27DBBA5A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3.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Participants</w:t>
      </w:r>
      <w:proofErr w:type="spellEnd"/>
    </w:p>
    <w:p w14:paraId="5C32DECE" w14:textId="60D879AC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Indiqueu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quins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grups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hi participaran i </w:t>
      </w:r>
      <w:proofErr w:type="spellStart"/>
      <w:r w:rsidRPr="00536EDF">
        <w:rPr>
          <w:rFonts w:asciiTheme="majorHAnsi" w:hAnsiTheme="majorHAnsi" w:cstheme="majorHAnsi"/>
          <w:lang w:val="es-ES"/>
        </w:rPr>
        <w:t>quin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paper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tindrà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cadascun</w:t>
      </w:r>
      <w:proofErr w:type="spellEnd"/>
      <w:r w:rsidR="00536EDF" w:rsidRPr="00536EDF">
        <w:rPr>
          <w:rFonts w:asciiTheme="majorHAnsi" w:hAnsiTheme="majorHAnsi" w:cstheme="majorHAnsi"/>
          <w:lang w:val="es-ES"/>
        </w:rPr>
        <w:t>.</w:t>
      </w:r>
    </w:p>
    <w:p w14:paraId="269A67F8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0C93547D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0B1CE627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EB6161F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A7B86B1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4FEB0FA3" w14:textId="1923136D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6.</w:t>
      </w:r>
      <w:r w:rsidR="00000000" w:rsidRPr="00536EDF">
        <w:rPr>
          <w:rFonts w:cstheme="majorHAnsi"/>
          <w:lang w:val="es-ES"/>
        </w:rPr>
        <w:t xml:space="preserve"> Recursos i </w:t>
      </w:r>
      <w:proofErr w:type="spellStart"/>
      <w:r w:rsidR="00000000" w:rsidRPr="00536EDF">
        <w:rPr>
          <w:rFonts w:cstheme="majorHAnsi"/>
          <w:lang w:val="es-ES"/>
        </w:rPr>
        <w:t>materials</w:t>
      </w:r>
      <w:proofErr w:type="spellEnd"/>
    </w:p>
    <w:p w14:paraId="07C3CA2B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Quins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recursos </w:t>
      </w:r>
      <w:proofErr w:type="spellStart"/>
      <w:r w:rsidRPr="00536EDF">
        <w:rPr>
          <w:rFonts w:asciiTheme="majorHAnsi" w:hAnsiTheme="majorHAnsi" w:cstheme="majorHAnsi"/>
          <w:lang w:val="es-ES"/>
        </w:rPr>
        <w:t>necessitareu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per </w:t>
      </w:r>
      <w:proofErr w:type="spellStart"/>
      <w:r w:rsidRPr="00536EDF">
        <w:rPr>
          <w:rFonts w:asciiTheme="majorHAnsi" w:hAnsiTheme="majorHAnsi" w:cstheme="majorHAnsi"/>
          <w:lang w:val="es-ES"/>
        </w:rPr>
        <w:t>dur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a </w:t>
      </w:r>
      <w:proofErr w:type="spellStart"/>
      <w:r w:rsidRPr="00536EDF">
        <w:rPr>
          <w:rFonts w:asciiTheme="majorHAnsi" w:hAnsiTheme="majorHAnsi" w:cstheme="majorHAnsi"/>
          <w:lang w:val="es-ES"/>
        </w:rPr>
        <w:t>terme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l’activitat</w:t>
      </w:r>
      <w:proofErr w:type="spellEnd"/>
      <w:r w:rsidRPr="00536EDF">
        <w:rPr>
          <w:rFonts w:asciiTheme="majorHAnsi" w:hAnsiTheme="majorHAnsi" w:cstheme="majorHAnsi"/>
          <w:lang w:val="es-ES"/>
        </w:rPr>
        <w:t>? (</w:t>
      </w:r>
      <w:proofErr w:type="spellStart"/>
      <w:r w:rsidRPr="00536EDF">
        <w:rPr>
          <w:rFonts w:asciiTheme="majorHAnsi" w:hAnsiTheme="majorHAnsi" w:cstheme="majorHAnsi"/>
          <w:lang w:val="es-ES"/>
        </w:rPr>
        <w:t>Exemple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: </w:t>
      </w:r>
      <w:proofErr w:type="spellStart"/>
      <w:r w:rsidRPr="00536EDF">
        <w:rPr>
          <w:rFonts w:asciiTheme="majorHAnsi" w:hAnsiTheme="majorHAnsi" w:cstheme="majorHAnsi"/>
          <w:lang w:val="es-ES"/>
        </w:rPr>
        <w:t>cartolines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música, </w:t>
      </w:r>
      <w:proofErr w:type="spellStart"/>
      <w:r w:rsidRPr="00536EDF">
        <w:rPr>
          <w:rFonts w:asciiTheme="majorHAnsi" w:hAnsiTheme="majorHAnsi" w:cstheme="majorHAnsi"/>
          <w:lang w:val="es-ES"/>
        </w:rPr>
        <w:t>altaveus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cordills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ordinador</w:t>
      </w:r>
      <w:proofErr w:type="spellEnd"/>
      <w:r w:rsidRPr="00536EDF">
        <w:rPr>
          <w:rFonts w:asciiTheme="majorHAnsi" w:hAnsiTheme="majorHAnsi" w:cstheme="majorHAnsi"/>
          <w:lang w:val="es-ES"/>
        </w:rPr>
        <w:t>...)</w:t>
      </w:r>
    </w:p>
    <w:p w14:paraId="7D2F80F3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272E65C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CFC2978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0CFB676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1B97ACDA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4CEF4D3" w14:textId="4ED4C3D1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6.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Planificació</w:t>
      </w:r>
      <w:proofErr w:type="spellEnd"/>
      <w:r w:rsidR="00000000" w:rsidRPr="00536EDF">
        <w:rPr>
          <w:rFonts w:cstheme="majorHAnsi"/>
          <w:lang w:val="es-ES"/>
        </w:rPr>
        <w:t xml:space="preserve"> i </w:t>
      </w:r>
      <w:proofErr w:type="spellStart"/>
      <w:r w:rsidR="00000000" w:rsidRPr="00536EDF">
        <w:rPr>
          <w:rFonts w:cstheme="majorHAnsi"/>
          <w:lang w:val="es-ES"/>
        </w:rPr>
        <w:t>organització</w:t>
      </w:r>
      <w:proofErr w:type="spellEnd"/>
    </w:p>
    <w:p w14:paraId="3292FD06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Expliqueu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com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distribuireu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l’espai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i el </w:t>
      </w:r>
      <w:proofErr w:type="spellStart"/>
      <w:r w:rsidRPr="00536EDF">
        <w:rPr>
          <w:rFonts w:asciiTheme="majorHAnsi" w:hAnsiTheme="majorHAnsi" w:cstheme="majorHAnsi"/>
          <w:lang w:val="es-ES"/>
        </w:rPr>
        <w:t>temps</w:t>
      </w:r>
      <w:proofErr w:type="spellEnd"/>
      <w:r w:rsidRPr="00536EDF">
        <w:rPr>
          <w:rFonts w:asciiTheme="majorHAnsi" w:hAnsiTheme="majorHAnsi" w:cstheme="majorHAnsi"/>
          <w:lang w:val="es-ES"/>
        </w:rPr>
        <w:t>:</w:t>
      </w:r>
      <w:r w:rsidRPr="00536EDF">
        <w:rPr>
          <w:rFonts w:asciiTheme="majorHAnsi" w:hAnsiTheme="majorHAnsi" w:cstheme="majorHAnsi"/>
          <w:lang w:val="es-ES"/>
        </w:rPr>
        <w:br/>
        <w:t>- Durada total</w:t>
      </w:r>
      <w:r w:rsidRPr="00536EDF">
        <w:rPr>
          <w:rFonts w:asciiTheme="majorHAnsi" w:hAnsiTheme="majorHAnsi" w:cstheme="majorHAnsi"/>
          <w:lang w:val="es-ES"/>
        </w:rPr>
        <w:br/>
        <w:t xml:space="preserve">- Fases de </w:t>
      </w:r>
      <w:proofErr w:type="spellStart"/>
      <w:r w:rsidRPr="00536EDF">
        <w:rPr>
          <w:rFonts w:asciiTheme="majorHAnsi" w:hAnsiTheme="majorHAnsi" w:cstheme="majorHAnsi"/>
          <w:lang w:val="es-ES"/>
        </w:rPr>
        <w:t>l’activitat</w:t>
      </w:r>
      <w:proofErr w:type="spellEnd"/>
      <w:r w:rsidRPr="00536EDF">
        <w:rPr>
          <w:rFonts w:asciiTheme="majorHAnsi" w:hAnsiTheme="majorHAnsi" w:cstheme="majorHAnsi"/>
          <w:lang w:val="es-ES"/>
        </w:rPr>
        <w:br/>
        <w:t xml:space="preserve">- Qui fa </w:t>
      </w:r>
      <w:proofErr w:type="spellStart"/>
      <w:r w:rsidRPr="00536EDF">
        <w:rPr>
          <w:rFonts w:asciiTheme="majorHAnsi" w:hAnsiTheme="majorHAnsi" w:cstheme="majorHAnsi"/>
          <w:lang w:val="es-ES"/>
        </w:rPr>
        <w:t>què</w:t>
      </w:r>
      <w:proofErr w:type="spellEnd"/>
      <w:r w:rsidRPr="00536EDF">
        <w:rPr>
          <w:rFonts w:asciiTheme="majorHAnsi" w:hAnsiTheme="majorHAnsi" w:cstheme="majorHAnsi"/>
          <w:lang w:val="es-ES"/>
        </w:rPr>
        <w:br/>
        <w:t xml:space="preserve">- </w:t>
      </w:r>
      <w:proofErr w:type="spellStart"/>
      <w:r w:rsidRPr="00536EDF">
        <w:rPr>
          <w:rFonts w:asciiTheme="majorHAnsi" w:hAnsiTheme="majorHAnsi" w:cstheme="majorHAnsi"/>
          <w:lang w:val="es-ES"/>
        </w:rPr>
        <w:t>Distribució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al </w:t>
      </w:r>
      <w:proofErr w:type="spellStart"/>
      <w:r w:rsidRPr="00536EDF">
        <w:rPr>
          <w:rFonts w:asciiTheme="majorHAnsi" w:hAnsiTheme="majorHAnsi" w:cstheme="majorHAnsi"/>
          <w:lang w:val="es-ES"/>
        </w:rPr>
        <w:t>teatre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o </w:t>
      </w:r>
      <w:proofErr w:type="spellStart"/>
      <w:r w:rsidRPr="00536EDF">
        <w:rPr>
          <w:rFonts w:asciiTheme="majorHAnsi" w:hAnsiTheme="majorHAnsi" w:cstheme="majorHAnsi"/>
          <w:lang w:val="es-ES"/>
        </w:rPr>
        <w:t>espai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gran</w:t>
      </w:r>
    </w:p>
    <w:p w14:paraId="4C0195C3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73DB37B9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3BF5A4E6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59C3EC96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4C5818F3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AC1EFAD" w14:textId="5E14B3BF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lastRenderedPageBreak/>
        <w:t>7.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Desenvolupament</w:t>
      </w:r>
      <w:proofErr w:type="spellEnd"/>
    </w:p>
    <w:p w14:paraId="2D14B20A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Describiu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breument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com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es </w:t>
      </w:r>
      <w:proofErr w:type="spellStart"/>
      <w:r w:rsidRPr="00536EDF">
        <w:rPr>
          <w:rFonts w:asciiTheme="majorHAnsi" w:hAnsiTheme="majorHAnsi" w:cstheme="majorHAnsi"/>
          <w:lang w:val="es-ES"/>
        </w:rPr>
        <w:t>durà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a </w:t>
      </w:r>
      <w:proofErr w:type="spellStart"/>
      <w:r w:rsidRPr="00536EDF">
        <w:rPr>
          <w:rFonts w:asciiTheme="majorHAnsi" w:hAnsiTheme="majorHAnsi" w:cstheme="majorHAnsi"/>
          <w:lang w:val="es-ES"/>
        </w:rPr>
        <w:t>terme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l’activitat</w:t>
      </w:r>
      <w:proofErr w:type="spellEnd"/>
      <w:r w:rsidRPr="00536EDF">
        <w:rPr>
          <w:rFonts w:asciiTheme="majorHAnsi" w:hAnsiTheme="majorHAnsi" w:cstheme="majorHAnsi"/>
          <w:lang w:val="es-ES"/>
        </w:rPr>
        <w:t>: (</w:t>
      </w:r>
      <w:proofErr w:type="spellStart"/>
      <w:r w:rsidRPr="00536EDF">
        <w:rPr>
          <w:rFonts w:asciiTheme="majorHAnsi" w:hAnsiTheme="majorHAnsi" w:cstheme="majorHAnsi"/>
          <w:lang w:val="es-ES"/>
        </w:rPr>
        <w:t>ordre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de les </w:t>
      </w:r>
      <w:proofErr w:type="spellStart"/>
      <w:r w:rsidRPr="00536EDF">
        <w:rPr>
          <w:rFonts w:asciiTheme="majorHAnsi" w:hAnsiTheme="majorHAnsi" w:cstheme="majorHAnsi"/>
          <w:lang w:val="es-ES"/>
        </w:rPr>
        <w:t>accions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instruccions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als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participants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ambientació</w:t>
      </w:r>
      <w:proofErr w:type="spellEnd"/>
      <w:r w:rsidRPr="00536EDF">
        <w:rPr>
          <w:rFonts w:asciiTheme="majorHAnsi" w:hAnsiTheme="majorHAnsi" w:cstheme="majorHAnsi"/>
          <w:lang w:val="es-ES"/>
        </w:rPr>
        <w:t>, etc.)</w:t>
      </w:r>
    </w:p>
    <w:p w14:paraId="0DFEFC95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0A2C9688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6B978DEF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302D024F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49BE6D89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r w:rsidRPr="00536EDF">
        <w:rPr>
          <w:rFonts w:asciiTheme="majorHAnsi" w:hAnsiTheme="majorHAnsi" w:cstheme="majorHAnsi"/>
          <w:lang w:val="es-ES"/>
        </w:rPr>
        <w:t>_______________________________________________________________</w:t>
      </w:r>
    </w:p>
    <w:p w14:paraId="297CFCA2" w14:textId="4D3B1A4D" w:rsidR="00763640" w:rsidRPr="00536EDF" w:rsidRDefault="00536EDF">
      <w:pPr>
        <w:pStyle w:val="Ttulo3"/>
        <w:rPr>
          <w:rFonts w:cstheme="majorHAnsi"/>
          <w:lang w:val="es-ES"/>
        </w:rPr>
      </w:pPr>
      <w:r w:rsidRPr="00536EDF">
        <w:rPr>
          <w:rFonts w:cstheme="majorHAnsi"/>
          <w:lang w:val="es-ES"/>
        </w:rPr>
        <w:t>8.</w:t>
      </w:r>
      <w:r w:rsidR="00000000" w:rsidRPr="00536EDF">
        <w:rPr>
          <w:rFonts w:cstheme="majorHAnsi"/>
          <w:lang w:val="es-ES"/>
        </w:rPr>
        <w:t xml:space="preserve"> </w:t>
      </w:r>
      <w:proofErr w:type="spellStart"/>
      <w:r w:rsidR="00000000" w:rsidRPr="00536EDF">
        <w:rPr>
          <w:rFonts w:cstheme="majorHAnsi"/>
          <w:lang w:val="es-ES"/>
        </w:rPr>
        <w:t>Avaluació</w:t>
      </w:r>
      <w:proofErr w:type="spellEnd"/>
      <w:r w:rsidR="00000000" w:rsidRPr="00536EDF">
        <w:rPr>
          <w:rFonts w:cstheme="majorHAnsi"/>
          <w:lang w:val="es-ES"/>
        </w:rPr>
        <w:t xml:space="preserve"> i </w:t>
      </w:r>
      <w:proofErr w:type="spellStart"/>
      <w:r w:rsidR="00000000" w:rsidRPr="00536EDF">
        <w:rPr>
          <w:rFonts w:cstheme="majorHAnsi"/>
          <w:lang w:val="es-ES"/>
        </w:rPr>
        <w:t>tancament</w:t>
      </w:r>
      <w:proofErr w:type="spellEnd"/>
    </w:p>
    <w:p w14:paraId="3AF4A0DA" w14:textId="77777777" w:rsidR="00763640" w:rsidRPr="00536EDF" w:rsidRDefault="00000000">
      <w:pPr>
        <w:rPr>
          <w:rFonts w:asciiTheme="majorHAnsi" w:hAnsiTheme="majorHAnsi" w:cstheme="majorHAnsi"/>
          <w:lang w:val="es-ES"/>
        </w:rPr>
      </w:pPr>
      <w:proofErr w:type="spellStart"/>
      <w:r w:rsidRPr="00536EDF">
        <w:rPr>
          <w:rFonts w:asciiTheme="majorHAnsi" w:hAnsiTheme="majorHAnsi" w:cstheme="majorHAnsi"/>
          <w:lang w:val="es-ES"/>
        </w:rPr>
        <w:t>Com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sabreu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si ha </w:t>
      </w:r>
      <w:proofErr w:type="spellStart"/>
      <w:r w:rsidRPr="00536EDF">
        <w:rPr>
          <w:rFonts w:asciiTheme="majorHAnsi" w:hAnsiTheme="majorHAnsi" w:cstheme="majorHAnsi"/>
          <w:lang w:val="es-ES"/>
        </w:rPr>
        <w:t>funcionat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? </w:t>
      </w:r>
      <w:proofErr w:type="spellStart"/>
      <w:r w:rsidRPr="00536EDF">
        <w:rPr>
          <w:rFonts w:asciiTheme="majorHAnsi" w:hAnsiTheme="majorHAnsi" w:cstheme="majorHAnsi"/>
          <w:lang w:val="es-ES"/>
        </w:rPr>
        <w:t>Quines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evidències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</w:t>
      </w:r>
      <w:proofErr w:type="spellStart"/>
      <w:r w:rsidRPr="00536EDF">
        <w:rPr>
          <w:rFonts w:asciiTheme="majorHAnsi" w:hAnsiTheme="majorHAnsi" w:cstheme="majorHAnsi"/>
          <w:lang w:val="es-ES"/>
        </w:rPr>
        <w:t>recollireu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 (fotos, </w:t>
      </w:r>
      <w:proofErr w:type="spellStart"/>
      <w:r w:rsidRPr="00536EDF">
        <w:rPr>
          <w:rFonts w:asciiTheme="majorHAnsi" w:hAnsiTheme="majorHAnsi" w:cstheme="majorHAnsi"/>
          <w:lang w:val="es-ES"/>
        </w:rPr>
        <w:t>opinions</w:t>
      </w:r>
      <w:proofErr w:type="spellEnd"/>
      <w:r w:rsidRPr="00536EDF">
        <w:rPr>
          <w:rFonts w:asciiTheme="majorHAnsi" w:hAnsiTheme="majorHAnsi" w:cstheme="majorHAnsi"/>
          <w:lang w:val="es-ES"/>
        </w:rPr>
        <w:t xml:space="preserve">, </w:t>
      </w:r>
      <w:proofErr w:type="spellStart"/>
      <w:r w:rsidRPr="00536EDF">
        <w:rPr>
          <w:rFonts w:asciiTheme="majorHAnsi" w:hAnsiTheme="majorHAnsi" w:cstheme="majorHAnsi"/>
          <w:lang w:val="es-ES"/>
        </w:rPr>
        <w:t>sensacions</w:t>
      </w:r>
      <w:proofErr w:type="spellEnd"/>
      <w:r w:rsidRPr="00536EDF">
        <w:rPr>
          <w:rFonts w:asciiTheme="majorHAnsi" w:hAnsiTheme="majorHAnsi" w:cstheme="majorHAnsi"/>
          <w:lang w:val="es-ES"/>
        </w:rPr>
        <w:t>...)?</w:t>
      </w:r>
    </w:p>
    <w:p w14:paraId="55CBA868" w14:textId="77777777" w:rsidR="00763640" w:rsidRPr="00536EDF" w:rsidRDefault="00000000">
      <w:pPr>
        <w:rPr>
          <w:rFonts w:asciiTheme="majorHAnsi" w:hAnsiTheme="majorHAnsi" w:cstheme="majorHAnsi"/>
        </w:rPr>
      </w:pPr>
      <w:r w:rsidRPr="00536EDF">
        <w:rPr>
          <w:rFonts w:asciiTheme="majorHAnsi" w:hAnsiTheme="majorHAnsi" w:cstheme="majorHAnsi"/>
        </w:rPr>
        <w:t>_______________________________________________________________</w:t>
      </w:r>
    </w:p>
    <w:p w14:paraId="01087620" w14:textId="77777777" w:rsidR="00763640" w:rsidRPr="00536EDF" w:rsidRDefault="00000000">
      <w:pPr>
        <w:rPr>
          <w:rFonts w:asciiTheme="majorHAnsi" w:hAnsiTheme="majorHAnsi" w:cstheme="majorHAnsi"/>
        </w:rPr>
      </w:pPr>
      <w:r w:rsidRPr="00536EDF">
        <w:rPr>
          <w:rFonts w:asciiTheme="majorHAnsi" w:hAnsiTheme="majorHAnsi" w:cstheme="majorHAnsi"/>
        </w:rPr>
        <w:t>_______________________________________________________________</w:t>
      </w:r>
    </w:p>
    <w:p w14:paraId="3CA86305" w14:textId="77777777" w:rsidR="00763640" w:rsidRPr="00536EDF" w:rsidRDefault="00000000">
      <w:pPr>
        <w:rPr>
          <w:rFonts w:asciiTheme="majorHAnsi" w:hAnsiTheme="majorHAnsi" w:cstheme="majorHAnsi"/>
        </w:rPr>
      </w:pPr>
      <w:r w:rsidRPr="00536EDF">
        <w:rPr>
          <w:rFonts w:asciiTheme="majorHAnsi" w:hAnsiTheme="majorHAnsi" w:cstheme="majorHAnsi"/>
        </w:rPr>
        <w:t>_______________________________________________________________</w:t>
      </w:r>
    </w:p>
    <w:p w14:paraId="22EB95E7" w14:textId="77777777" w:rsidR="00763640" w:rsidRPr="00536EDF" w:rsidRDefault="00000000">
      <w:pPr>
        <w:rPr>
          <w:rFonts w:asciiTheme="majorHAnsi" w:hAnsiTheme="majorHAnsi" w:cstheme="majorHAnsi"/>
        </w:rPr>
      </w:pPr>
      <w:r w:rsidRPr="00536EDF">
        <w:rPr>
          <w:rFonts w:asciiTheme="majorHAnsi" w:hAnsiTheme="majorHAnsi" w:cstheme="majorHAnsi"/>
        </w:rPr>
        <w:t>_______________________________________________________________</w:t>
      </w:r>
    </w:p>
    <w:p w14:paraId="42E2911D" w14:textId="77777777" w:rsidR="00763640" w:rsidRPr="00536EDF" w:rsidRDefault="00000000">
      <w:pPr>
        <w:rPr>
          <w:rFonts w:asciiTheme="majorHAnsi" w:hAnsiTheme="majorHAnsi" w:cstheme="majorHAnsi"/>
        </w:rPr>
      </w:pPr>
      <w:r w:rsidRPr="00536EDF">
        <w:rPr>
          <w:rFonts w:asciiTheme="majorHAnsi" w:hAnsiTheme="majorHAnsi" w:cstheme="majorHAnsi"/>
        </w:rPr>
        <w:t>_______________________________________________________________</w:t>
      </w:r>
    </w:p>
    <w:p w14:paraId="550A0D62" w14:textId="4BFA6412" w:rsidR="00763640" w:rsidRPr="00536EDF" w:rsidRDefault="00763640">
      <w:pPr>
        <w:rPr>
          <w:rFonts w:asciiTheme="majorHAnsi" w:hAnsiTheme="majorHAnsi" w:cstheme="majorHAnsi"/>
        </w:rPr>
      </w:pPr>
    </w:p>
    <w:sectPr w:rsidR="00763640" w:rsidRPr="00536E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1529850">
    <w:abstractNumId w:val="8"/>
  </w:num>
  <w:num w:numId="2" w16cid:durableId="329676678">
    <w:abstractNumId w:val="6"/>
  </w:num>
  <w:num w:numId="3" w16cid:durableId="1946959707">
    <w:abstractNumId w:val="5"/>
  </w:num>
  <w:num w:numId="4" w16cid:durableId="846940838">
    <w:abstractNumId w:val="4"/>
  </w:num>
  <w:num w:numId="5" w16cid:durableId="1516993392">
    <w:abstractNumId w:val="7"/>
  </w:num>
  <w:num w:numId="6" w16cid:durableId="1906791656">
    <w:abstractNumId w:val="3"/>
  </w:num>
  <w:num w:numId="7" w16cid:durableId="1709991364">
    <w:abstractNumId w:val="2"/>
  </w:num>
  <w:num w:numId="8" w16cid:durableId="1337459604">
    <w:abstractNumId w:val="1"/>
  </w:num>
  <w:num w:numId="9" w16cid:durableId="7579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6EDF"/>
    <w:rsid w:val="00763640"/>
    <w:rsid w:val="009F0D6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0DE02"/>
  <w14:defaultImageDpi w14:val="300"/>
  <w15:docId w15:val="{34B6C7FA-C40E-4B02-8FC5-9F8729F7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Lidia Sevilla Mayol</cp:lastModifiedBy>
  <cp:revision>2</cp:revision>
  <dcterms:created xsi:type="dcterms:W3CDTF">2025-10-14T09:33:00Z</dcterms:created>
  <dcterms:modified xsi:type="dcterms:W3CDTF">2025-10-14T09:33:00Z</dcterms:modified>
  <cp:category/>
</cp:coreProperties>
</file>