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4A05" w14:textId="4A7AB659" w:rsidR="00FE7BB5" w:rsidRPr="00465049" w:rsidRDefault="00000000" w:rsidP="00465049">
      <w:pPr>
        <w:pStyle w:val="Ttulo1"/>
        <w:jc w:val="center"/>
        <w:rPr>
          <w:rFonts w:cstheme="majorHAnsi"/>
          <w:color w:val="000000" w:themeColor="text1"/>
          <w:lang w:val="es-ES"/>
        </w:rPr>
      </w:pPr>
      <w:proofErr w:type="spellStart"/>
      <w:r w:rsidRPr="00465049">
        <w:rPr>
          <w:rFonts w:cstheme="majorHAnsi"/>
          <w:color w:val="000000" w:themeColor="text1"/>
          <w:lang w:val="es-ES"/>
        </w:rPr>
        <w:t>Guia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de tasques</w:t>
      </w:r>
      <w:r w:rsidR="00465049" w:rsidRPr="00465049">
        <w:rPr>
          <w:rFonts w:cstheme="majorHAnsi"/>
          <w:color w:val="000000" w:themeColor="text1"/>
          <w:lang w:val="es-ES"/>
        </w:rPr>
        <w:t xml:space="preserve"> </w:t>
      </w:r>
      <w:r w:rsidRPr="00465049">
        <w:rPr>
          <w:rFonts w:cstheme="majorHAnsi"/>
          <w:color w:val="000000" w:themeColor="text1"/>
          <w:lang w:val="es-ES"/>
        </w:rPr>
        <w:t xml:space="preserve">– </w:t>
      </w:r>
      <w:proofErr w:type="spellStart"/>
      <w:r w:rsidRPr="00465049">
        <w:rPr>
          <w:rFonts w:cstheme="majorHAnsi"/>
          <w:color w:val="000000" w:themeColor="text1"/>
          <w:lang w:val="es-ES"/>
        </w:rPr>
        <w:t>Projecte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intermodular</w:t>
      </w:r>
      <w:proofErr w:type="spellEnd"/>
    </w:p>
    <w:p w14:paraId="07877A63" w14:textId="145C830A" w:rsidR="00FE7BB5" w:rsidRPr="00465049" w:rsidRDefault="00000000" w:rsidP="00465049">
      <w:pPr>
        <w:jc w:val="center"/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Grau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Mitjà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d’Atenció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 Persones en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Situació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Dependència</w:t>
      </w:r>
      <w:proofErr w:type="spellEnd"/>
    </w:p>
    <w:p w14:paraId="736ECFE6" w14:textId="77777777" w:rsidR="00FE7BB5" w:rsidRPr="00465049" w:rsidRDefault="00FE7BB5" w:rsidP="00465049">
      <w:pPr>
        <w:jc w:val="center"/>
        <w:rPr>
          <w:rFonts w:asciiTheme="majorHAnsi" w:hAnsiTheme="majorHAnsi" w:cstheme="majorHAnsi"/>
          <w:color w:val="000000" w:themeColor="text1"/>
          <w:lang w:val="es-ES"/>
        </w:rPr>
      </w:pPr>
    </w:p>
    <w:p w14:paraId="7D2AA3A3" w14:textId="2E8E6394" w:rsidR="00FE7BB5" w:rsidRPr="00465049" w:rsidRDefault="00000000" w:rsidP="00465049">
      <w:pPr>
        <w:pStyle w:val="Ttulo2"/>
        <w:numPr>
          <w:ilvl w:val="0"/>
          <w:numId w:val="12"/>
        </w:numPr>
        <w:rPr>
          <w:rFonts w:cstheme="majorHAnsi"/>
          <w:color w:val="000000" w:themeColor="text1"/>
          <w:lang w:val="es-ES"/>
        </w:rPr>
      </w:pPr>
      <w:proofErr w:type="spellStart"/>
      <w:r w:rsidRPr="00465049">
        <w:rPr>
          <w:rFonts w:cstheme="majorHAnsi"/>
          <w:color w:val="000000" w:themeColor="text1"/>
          <w:lang w:val="es-ES"/>
        </w:rPr>
        <w:t>Identificació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de les </w:t>
      </w:r>
      <w:proofErr w:type="spellStart"/>
      <w:r w:rsidRPr="00465049">
        <w:rPr>
          <w:rFonts w:cstheme="majorHAnsi"/>
          <w:color w:val="000000" w:themeColor="text1"/>
          <w:lang w:val="es-ES"/>
        </w:rPr>
        <w:t>empreses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cstheme="majorHAnsi"/>
          <w:color w:val="000000" w:themeColor="text1"/>
          <w:lang w:val="es-ES"/>
        </w:rPr>
        <w:t>serveis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més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representatius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del sector</w:t>
      </w:r>
    </w:p>
    <w:p w14:paraId="1469E036" w14:textId="77777777" w:rsidR="00465049" w:rsidRPr="00465049" w:rsidRDefault="00000000">
      <w:p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Sortiu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pel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vostre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poble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barri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una llista o mapa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llocs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ofereixen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 a persones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dependents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que hi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estiguin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relacionats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</w:p>
    <w:p w14:paraId="67D4926F" w14:textId="55306160" w:rsidR="00FE7BB5" w:rsidRPr="00465049" w:rsidRDefault="00000000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Per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exemple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: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residències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centre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dia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d’ajuda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domicili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casal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d’avis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Creu Roja,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farmàcies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associacions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gent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gran, etc.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Podeu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mirar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cartells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poble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webs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l’ajuntament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preguntar 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coneguts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</w:p>
    <w:p w14:paraId="61028DA8" w14:textId="77777777" w:rsidR="00FE7BB5" w:rsidRPr="00465049" w:rsidRDefault="00FE7BB5">
      <w:pPr>
        <w:rPr>
          <w:rFonts w:asciiTheme="majorHAnsi" w:hAnsiTheme="majorHAnsi" w:cstheme="majorHAnsi"/>
          <w:color w:val="000000" w:themeColor="text1"/>
          <w:lang w:val="es-ES"/>
        </w:rPr>
      </w:pPr>
    </w:p>
    <w:p w14:paraId="3A013DFF" w14:textId="59F9543E" w:rsidR="00FE7BB5" w:rsidRPr="00465049" w:rsidRDefault="00000000" w:rsidP="00465049">
      <w:pPr>
        <w:pStyle w:val="Ttulo2"/>
        <w:numPr>
          <w:ilvl w:val="0"/>
          <w:numId w:val="12"/>
        </w:numPr>
        <w:rPr>
          <w:rFonts w:cstheme="majorHAnsi"/>
          <w:color w:val="000000" w:themeColor="text1"/>
          <w:lang w:val="es-ES"/>
        </w:rPr>
      </w:pPr>
      <w:proofErr w:type="spellStart"/>
      <w:r w:rsidRPr="00465049">
        <w:rPr>
          <w:rFonts w:cstheme="majorHAnsi"/>
          <w:color w:val="000000" w:themeColor="text1"/>
          <w:lang w:val="es-ES"/>
        </w:rPr>
        <w:t>Descripció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cstheme="majorHAnsi"/>
          <w:color w:val="000000" w:themeColor="text1"/>
          <w:lang w:val="es-ES"/>
        </w:rPr>
        <w:t>com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s’organitza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un </w:t>
      </w:r>
      <w:proofErr w:type="spellStart"/>
      <w:r w:rsidRPr="00465049">
        <w:rPr>
          <w:rFonts w:cstheme="majorHAnsi"/>
          <w:color w:val="000000" w:themeColor="text1"/>
          <w:lang w:val="es-ES"/>
        </w:rPr>
        <w:t>servei</w:t>
      </w:r>
      <w:proofErr w:type="spellEnd"/>
    </w:p>
    <w:p w14:paraId="32C8AEB4" w14:textId="77777777" w:rsidR="00465049" w:rsidRPr="00465049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Triau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vostre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llistat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descriviu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creis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funciona.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Escriviu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quines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persones hi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(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educadors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auxiliars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treballador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/a social,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netejadors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…), qui coordina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organitza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si hi ha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diferents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àrees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funcions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</w:p>
    <w:p w14:paraId="0A77FEB3" w14:textId="77777777" w:rsidR="00FE7BB5" w:rsidRPr="00465049" w:rsidRDefault="00FE7BB5">
      <w:pPr>
        <w:rPr>
          <w:rFonts w:asciiTheme="majorHAnsi" w:hAnsiTheme="majorHAnsi" w:cstheme="majorHAnsi"/>
          <w:color w:val="000000" w:themeColor="text1"/>
          <w:lang w:val="es-ES"/>
        </w:rPr>
      </w:pPr>
    </w:p>
    <w:p w14:paraId="546337A8" w14:textId="3F813DD4" w:rsidR="00465049" w:rsidRPr="00465049" w:rsidRDefault="00465049" w:rsidP="00465049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</w:pPr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 Qui fa </w:t>
      </w:r>
      <w:proofErr w:type="spellStart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>què</w:t>
      </w:r>
      <w:proofErr w:type="spellEnd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>dins</w:t>
      </w:r>
      <w:proofErr w:type="spellEnd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 el </w:t>
      </w:r>
      <w:proofErr w:type="spellStart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>servei</w:t>
      </w:r>
      <w:proofErr w:type="spellEnd"/>
    </w:p>
    <w:p w14:paraId="7D5B06AA" w14:textId="77777777" w:rsidR="00465049" w:rsidRPr="00465049" w:rsidRDefault="00465049" w:rsidP="00465049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>Tasca: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br/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Pensau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en les persones que hi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heu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triat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br/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una llista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amb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perfils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professions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hi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podria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haver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què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fa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cadascun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281B9169" w14:textId="77777777" w:rsidR="00465049" w:rsidRPr="00465049" w:rsidRDefault="00465049" w:rsidP="00465049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Per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exemple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:</w:t>
      </w:r>
    </w:p>
    <w:p w14:paraId="44A6211E" w14:textId="77777777" w:rsidR="00465049" w:rsidRPr="00465049" w:rsidRDefault="00465049" w:rsidP="00465049">
      <w:pPr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Auxiliar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d’atenció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→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ajuda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en la higiene,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menjar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mobilitat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345149AD" w14:textId="77777777" w:rsidR="00465049" w:rsidRPr="00465049" w:rsidRDefault="00465049" w:rsidP="00465049">
      <w:pPr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Educador/a → prepara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activitats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tallers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2D843A28" w14:textId="77777777" w:rsidR="00465049" w:rsidRPr="00465049" w:rsidRDefault="00465049" w:rsidP="00465049">
      <w:pPr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Treballador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/a social →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ajuda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amb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gestions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tràmits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44B7CEDF" w14:textId="77777777" w:rsidR="00465049" w:rsidRPr="00465049" w:rsidRDefault="00465049" w:rsidP="00465049">
      <w:pPr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Cuiner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/a o personal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neteja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→ prepara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àpats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manté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l’espai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net.</w:t>
      </w:r>
    </w:p>
    <w:p w14:paraId="5A881FA5" w14:textId="4A0B8159" w:rsidR="00465049" w:rsidRPr="00465049" w:rsidRDefault="00465049" w:rsidP="00465049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Si no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sabeu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exactament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què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fan,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pensau-ho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 partir del que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heu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vist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us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imagineu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Hem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d’investigar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quantes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persones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</w:p>
    <w:p w14:paraId="3332E697" w14:textId="790F25F7" w:rsidR="00465049" w:rsidRPr="00465049" w:rsidRDefault="00465049" w:rsidP="00465049">
      <w:pPr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</w:pPr>
    </w:p>
    <w:p w14:paraId="42C50D0A" w14:textId="696E0F46" w:rsidR="00465049" w:rsidRPr="00465049" w:rsidRDefault="00465049" w:rsidP="00465049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</w:pPr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>Com</w:t>
      </w:r>
      <w:proofErr w:type="spellEnd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>treballen</w:t>
      </w:r>
      <w:proofErr w:type="spellEnd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 les persones del </w:t>
      </w:r>
      <w:proofErr w:type="spellStart"/>
      <w:r w:rsidRPr="00465049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  <w:lang w:val="es-ES"/>
        </w:rPr>
        <w:t>servei</w:t>
      </w:r>
      <w:proofErr w:type="spellEnd"/>
    </w:p>
    <w:p w14:paraId="624EE25E" w14:textId="37896EAB" w:rsidR="00465049" w:rsidRPr="00465049" w:rsidRDefault="00465049" w:rsidP="00465049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lastRenderedPageBreak/>
        <w:t>Tasca: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br/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Descriviu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creis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s’organitzen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aquestes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persones per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atendre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bé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usuaris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br/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Podeu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respondre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preguntes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: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proofErr w:type="gramStart"/>
      <w:r w:rsidRPr="00465049">
        <w:rPr>
          <w:rFonts w:asciiTheme="majorHAnsi" w:hAnsiTheme="majorHAnsi" w:cstheme="majorHAnsi"/>
          <w:color w:val="000000" w:themeColor="text1"/>
          <w:lang w:val="es-ES"/>
        </w:rPr>
        <w:t>Com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reparteixen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la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feina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?</w:t>
      </w:r>
      <w:proofErr w:type="gram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proofErr w:type="gram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Treballen</w:t>
      </w:r>
      <w:proofErr w:type="spellEnd"/>
      <w:proofErr w:type="gram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equip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?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gramStart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Qui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decideix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què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s’ha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?</w:t>
      </w:r>
      <w:proofErr w:type="gram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Què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és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més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important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bé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la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seva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feina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?</w:t>
      </w:r>
    </w:p>
    <w:p w14:paraId="074F0A97" w14:textId="77777777" w:rsidR="00465049" w:rsidRPr="00465049" w:rsidRDefault="00465049" w:rsidP="00465049">
      <w:p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Podeu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escriure-ho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text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curt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amb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frases separades.</w:t>
      </w:r>
    </w:p>
    <w:p w14:paraId="44397CA5" w14:textId="08A209FE" w:rsidR="00465049" w:rsidRPr="00465049" w:rsidRDefault="00465049" w:rsidP="00465049">
      <w:p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Exemple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: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“Les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auxiliars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parelles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reparteixen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les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habitacions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Cada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matí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fan les cures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després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preparen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activitats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La coordinadora revisa que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tot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vagi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bé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.”</w:t>
      </w:r>
    </w:p>
    <w:p w14:paraId="4B2CA6B9" w14:textId="77777777" w:rsidR="00FE7BB5" w:rsidRPr="00465049" w:rsidRDefault="00FE7BB5">
      <w:pPr>
        <w:rPr>
          <w:rFonts w:asciiTheme="majorHAnsi" w:hAnsiTheme="majorHAnsi" w:cstheme="majorHAnsi"/>
          <w:color w:val="000000" w:themeColor="text1"/>
          <w:lang w:val="es-ES"/>
        </w:rPr>
      </w:pPr>
    </w:p>
    <w:p w14:paraId="0B04F4AE" w14:textId="444746E2" w:rsidR="00FE7BB5" w:rsidRPr="00465049" w:rsidRDefault="00000000" w:rsidP="00465049">
      <w:pPr>
        <w:pStyle w:val="Ttulo2"/>
        <w:numPr>
          <w:ilvl w:val="0"/>
          <w:numId w:val="12"/>
        </w:numPr>
        <w:rPr>
          <w:rFonts w:cstheme="majorHAnsi"/>
          <w:color w:val="000000" w:themeColor="text1"/>
          <w:lang w:val="es-ES"/>
        </w:rPr>
      </w:pPr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Volum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d’activitat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cstheme="majorHAnsi"/>
          <w:color w:val="000000" w:themeColor="text1"/>
          <w:lang w:val="es-ES"/>
        </w:rPr>
        <w:t>necessitats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del </w:t>
      </w:r>
      <w:proofErr w:type="spellStart"/>
      <w:r w:rsidRPr="00465049">
        <w:rPr>
          <w:rFonts w:cstheme="majorHAnsi"/>
          <w:color w:val="000000" w:themeColor="text1"/>
          <w:lang w:val="es-ES"/>
        </w:rPr>
        <w:t>poble</w:t>
      </w:r>
      <w:proofErr w:type="spellEnd"/>
    </w:p>
    <w:p w14:paraId="4294E803" w14:textId="77777777" w:rsidR="00465049" w:rsidRPr="00465049" w:rsidRDefault="00000000">
      <w:p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Observeu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penseu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: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quantes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persones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creis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fan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ús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(</w:t>
      </w:r>
      <w:proofErr w:type="spellStart"/>
      <w:proofErr w:type="gramStart"/>
      <w:r w:rsidRPr="00465049">
        <w:rPr>
          <w:rFonts w:asciiTheme="majorHAnsi" w:hAnsiTheme="majorHAnsi" w:cstheme="majorHAnsi"/>
          <w:color w:val="000000" w:themeColor="text1"/>
          <w:lang w:val="es-ES"/>
        </w:rPr>
        <w:t>moltes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, poques?</w:t>
      </w:r>
      <w:proofErr w:type="gram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), si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cobreix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totes les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necessitats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poble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si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caldria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algun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altre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recurs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quines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necessitats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veis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més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clares (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transport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accessibilitat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solitud,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activitats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…). </w:t>
      </w:r>
    </w:p>
    <w:p w14:paraId="582B7926" w14:textId="54A0510D" w:rsidR="00FE7BB5" w:rsidRPr="00465049" w:rsidRDefault="00465049">
      <w:pPr>
        <w:rPr>
          <w:rFonts w:asciiTheme="majorHAnsi" w:hAnsiTheme="majorHAnsi" w:cstheme="majorHAnsi"/>
          <w:color w:val="000000" w:themeColor="text1"/>
          <w:lang w:val="es-ES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</w:t>
      </w:r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fegir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una o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dues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fotos de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llocs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situacions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que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mostrin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necessitats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reals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 (ex.: rampes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trencades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falta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d’espai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barreres </w:t>
      </w:r>
      <w:proofErr w:type="spellStart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arquitectòniques</w:t>
      </w:r>
      <w:proofErr w:type="spellEnd"/>
      <w:r w:rsidR="00000000" w:rsidRPr="00465049">
        <w:rPr>
          <w:rFonts w:asciiTheme="majorHAnsi" w:hAnsiTheme="majorHAnsi" w:cstheme="majorHAnsi"/>
          <w:color w:val="000000" w:themeColor="text1"/>
          <w:lang w:val="es-ES"/>
        </w:rPr>
        <w:t>).</w:t>
      </w: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Treball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anàlisi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</w:p>
    <w:p w14:paraId="60DE3F4F" w14:textId="68228142" w:rsidR="00465049" w:rsidRPr="00465049" w:rsidRDefault="00465049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Entrevistar a una persona adulta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major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Quins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serveis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empra?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Quines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necessitas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troba?</w:t>
      </w:r>
    </w:p>
    <w:p w14:paraId="16D37AA7" w14:textId="77777777" w:rsidR="00FE7BB5" w:rsidRPr="00465049" w:rsidRDefault="00FE7BB5">
      <w:pPr>
        <w:rPr>
          <w:rFonts w:asciiTheme="majorHAnsi" w:hAnsiTheme="majorHAnsi" w:cstheme="majorHAnsi"/>
          <w:color w:val="000000" w:themeColor="text1"/>
          <w:lang w:val="es-ES"/>
        </w:rPr>
      </w:pPr>
    </w:p>
    <w:p w14:paraId="4A1515F6" w14:textId="37BD8D60" w:rsidR="00FE7BB5" w:rsidRPr="00465049" w:rsidRDefault="00000000" w:rsidP="00465049">
      <w:pPr>
        <w:pStyle w:val="Ttulo2"/>
        <w:numPr>
          <w:ilvl w:val="0"/>
          <w:numId w:val="12"/>
        </w:numPr>
        <w:rPr>
          <w:rFonts w:cstheme="majorHAnsi"/>
          <w:color w:val="000000" w:themeColor="text1"/>
          <w:lang w:val="es-ES"/>
        </w:rPr>
      </w:pPr>
      <w:r w:rsidRPr="00465049">
        <w:rPr>
          <w:rFonts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cstheme="majorHAnsi"/>
          <w:color w:val="000000" w:themeColor="text1"/>
          <w:lang w:val="es-ES"/>
        </w:rPr>
        <w:t>Proposta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cstheme="majorHAnsi"/>
          <w:color w:val="000000" w:themeColor="text1"/>
          <w:lang w:val="es-ES"/>
        </w:rPr>
        <w:t>millora</w:t>
      </w:r>
      <w:proofErr w:type="spellEnd"/>
      <w:r w:rsidRPr="00465049">
        <w:rPr>
          <w:rFonts w:cstheme="majorHAnsi"/>
          <w:color w:val="000000" w:themeColor="text1"/>
          <w:lang w:val="es-ES"/>
        </w:rPr>
        <w:t xml:space="preserve"> o nova </w:t>
      </w:r>
      <w:proofErr w:type="spellStart"/>
      <w:r w:rsidRPr="00465049">
        <w:rPr>
          <w:rFonts w:cstheme="majorHAnsi"/>
          <w:color w:val="000000" w:themeColor="text1"/>
          <w:lang w:val="es-ES"/>
        </w:rPr>
        <w:t>estratègia</w:t>
      </w:r>
      <w:proofErr w:type="spellEnd"/>
    </w:p>
    <w:p w14:paraId="3CC06DAD" w14:textId="52F2BA7F" w:rsidR="00465049" w:rsidRPr="00465049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Pensau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millora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senzilla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possible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ajudar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 les persones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dependents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vostre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entorn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Alguns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exemples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: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millorar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l’accessibilitat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d’un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espai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crear una nova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activitat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al casal,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campanya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sensibilització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o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proposar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més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suport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domiciliari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Expliqueu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com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ho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faríeu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quin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objectiu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tindria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. </w:t>
      </w:r>
    </w:p>
    <w:p w14:paraId="40F5969A" w14:textId="0EC5BD10" w:rsidR="00FE7BB5" w:rsidRPr="00465049" w:rsidRDefault="00000000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Podeu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fotos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dels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llocs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on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aplicaríeu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la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millora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289F6AE3" w14:textId="5AD7A39D" w:rsidR="00FE7BB5" w:rsidRPr="00465049" w:rsidRDefault="00000000" w:rsidP="00465049">
      <w:pPr>
        <w:pStyle w:val="Ttulo2"/>
        <w:numPr>
          <w:ilvl w:val="0"/>
          <w:numId w:val="12"/>
        </w:numPr>
        <w:rPr>
          <w:rFonts w:cstheme="majorHAnsi"/>
          <w:color w:val="000000" w:themeColor="text1"/>
        </w:rPr>
      </w:pPr>
      <w:r w:rsidRPr="00465049">
        <w:rPr>
          <w:rFonts w:cstheme="majorHAnsi"/>
          <w:color w:val="000000" w:themeColor="text1"/>
        </w:rPr>
        <w:t xml:space="preserve"> </w:t>
      </w:r>
      <w:proofErr w:type="spellStart"/>
      <w:r w:rsidRPr="00465049">
        <w:rPr>
          <w:rFonts w:cstheme="majorHAnsi"/>
          <w:color w:val="000000" w:themeColor="text1"/>
        </w:rPr>
        <w:t>Recursos</w:t>
      </w:r>
      <w:proofErr w:type="spellEnd"/>
      <w:r w:rsidRPr="00465049">
        <w:rPr>
          <w:rFonts w:cstheme="majorHAnsi"/>
          <w:color w:val="000000" w:themeColor="text1"/>
        </w:rPr>
        <w:t xml:space="preserve"> humans </w:t>
      </w:r>
      <w:proofErr w:type="spellStart"/>
      <w:r w:rsidRPr="00465049">
        <w:rPr>
          <w:rFonts w:cstheme="majorHAnsi"/>
          <w:color w:val="000000" w:themeColor="text1"/>
        </w:rPr>
        <w:t>i</w:t>
      </w:r>
      <w:proofErr w:type="spellEnd"/>
      <w:r w:rsidRPr="00465049">
        <w:rPr>
          <w:rFonts w:cstheme="majorHAnsi"/>
          <w:color w:val="000000" w:themeColor="text1"/>
        </w:rPr>
        <w:t xml:space="preserve"> materials necessaris</w:t>
      </w:r>
    </w:p>
    <w:p w14:paraId="2102871A" w14:textId="77777777" w:rsidR="00465049" w:rsidRPr="00465049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Feu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una llista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molt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breu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de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què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necessitaríeu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per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dur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terme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la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vostra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millora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: persones (auxiliar,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voluntariat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tècnic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…)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materials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(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cartells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ordinadors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taules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vehicle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, material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d’activitat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…). </w:t>
      </w:r>
    </w:p>
    <w:p w14:paraId="06D4513F" w14:textId="5B673253" w:rsidR="00FE7BB5" w:rsidRPr="00465049" w:rsidRDefault="00000000">
      <w:pPr>
        <w:rPr>
          <w:rFonts w:asciiTheme="majorHAnsi" w:hAnsiTheme="majorHAnsi" w:cstheme="majorHAnsi"/>
          <w:color w:val="000000" w:themeColor="text1"/>
          <w:lang w:val="es-ES"/>
        </w:rPr>
      </w:pPr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No cal que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sigui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real: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simplement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pensau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què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seria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 xml:space="preserve"> útil i </w:t>
      </w:r>
      <w:proofErr w:type="spellStart"/>
      <w:r w:rsidRPr="00465049">
        <w:rPr>
          <w:rFonts w:asciiTheme="majorHAnsi" w:hAnsiTheme="majorHAnsi" w:cstheme="majorHAnsi"/>
          <w:color w:val="000000" w:themeColor="text1"/>
          <w:lang w:val="es-ES"/>
        </w:rPr>
        <w:t>necessari</w:t>
      </w:r>
      <w:proofErr w:type="spellEnd"/>
      <w:r w:rsidRPr="00465049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28C84022" w14:textId="77777777" w:rsidR="00FE7BB5" w:rsidRPr="00465049" w:rsidRDefault="00FE7BB5">
      <w:pPr>
        <w:rPr>
          <w:rFonts w:asciiTheme="majorHAnsi" w:hAnsiTheme="majorHAnsi" w:cstheme="majorHAnsi"/>
          <w:color w:val="000000" w:themeColor="text1"/>
          <w:lang w:val="es-ES"/>
        </w:rPr>
      </w:pPr>
    </w:p>
    <w:sectPr w:rsidR="00FE7BB5" w:rsidRPr="004650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53A27"/>
    <w:multiLevelType w:val="hybridMultilevel"/>
    <w:tmpl w:val="828A8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7436"/>
    <w:multiLevelType w:val="multilevel"/>
    <w:tmpl w:val="1124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E1C37"/>
    <w:multiLevelType w:val="multilevel"/>
    <w:tmpl w:val="26A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337658">
    <w:abstractNumId w:val="8"/>
  </w:num>
  <w:num w:numId="2" w16cid:durableId="847406457">
    <w:abstractNumId w:val="6"/>
  </w:num>
  <w:num w:numId="3" w16cid:durableId="135027926">
    <w:abstractNumId w:val="5"/>
  </w:num>
  <w:num w:numId="4" w16cid:durableId="134614697">
    <w:abstractNumId w:val="4"/>
  </w:num>
  <w:num w:numId="5" w16cid:durableId="923881942">
    <w:abstractNumId w:val="7"/>
  </w:num>
  <w:num w:numId="6" w16cid:durableId="1998224802">
    <w:abstractNumId w:val="3"/>
  </w:num>
  <w:num w:numId="7" w16cid:durableId="1730684342">
    <w:abstractNumId w:val="2"/>
  </w:num>
  <w:num w:numId="8" w16cid:durableId="1211649849">
    <w:abstractNumId w:val="1"/>
  </w:num>
  <w:num w:numId="9" w16cid:durableId="1667635990">
    <w:abstractNumId w:val="0"/>
  </w:num>
  <w:num w:numId="10" w16cid:durableId="1721132363">
    <w:abstractNumId w:val="10"/>
  </w:num>
  <w:num w:numId="11" w16cid:durableId="30693385">
    <w:abstractNumId w:val="11"/>
  </w:num>
  <w:num w:numId="12" w16cid:durableId="356124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DB2"/>
    <w:rsid w:val="0015074B"/>
    <w:rsid w:val="0029639D"/>
    <w:rsid w:val="00326F90"/>
    <w:rsid w:val="00465049"/>
    <w:rsid w:val="005E0322"/>
    <w:rsid w:val="00AA1D8D"/>
    <w:rsid w:val="00B47730"/>
    <w:rsid w:val="00CB0664"/>
    <w:rsid w:val="00FC693F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9DAC"/>
  <w14:defaultImageDpi w14:val="300"/>
  <w15:docId w15:val="{C05CB2D5-5A37-428D-880B-B7EF6DA9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Lidia Sevilla Mayol</cp:lastModifiedBy>
  <cp:revision>2</cp:revision>
  <dcterms:created xsi:type="dcterms:W3CDTF">2025-11-10T11:09:00Z</dcterms:created>
  <dcterms:modified xsi:type="dcterms:W3CDTF">2025-11-10T11:09:00Z</dcterms:modified>
  <cp:category/>
</cp:coreProperties>
</file>